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书名：情义与隙末  重看晚清人物</w:t>
      </w:r>
    </w:p>
    <w:p>
      <w:r>
        <w:t>作者：蔡登山著</w:t>
      </w:r>
    </w:p>
    <w:p>
      <w:r>
        <w:t>出版社：北京:北京出版社,2019.09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情义与隙末  重看晚清人物 评论地址：https://www.jiaokey.com/book/detail/14631062.html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