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书名：洛阳伽蓝记校释今译</w:t>
      </w:r>
    </w:p>
    <w:p>
      <w:r>
        <w:t>作者：周振甫译；（中国）杨衒之</w:t>
      </w:r>
    </w:p>
    <w:p>
      <w:r>
        <w:t>出版社：北京联合出版公司,2019.07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洛阳伽蓝记校释今译 评论地址：https://www.jiaokey.com/book/detail/14631066.html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