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书名：利用历史图表捕捉黑马</w:t>
      </w:r>
    </w:p>
    <w:p>
      <w:r>
        <w:t>作者：股往金来，王新亮著</w:t>
      </w:r>
    </w:p>
    <w:p>
      <w:r>
        <w:t>出版社：太原:山西人民出版社,2019.04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利用历史图表捕捉黑马 评论地址：https://www.jiaokey.com/book/detail/14631101.html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