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书名：虚幻旅行者俱乐部</w:t>
      </w:r>
    </w:p>
    <w:p>
      <w:r>
        <w:t>作者：（意）帕多文尼高·巴卡拉里奥著；顾志翱译</w:t>
      </w:r>
    </w:p>
    <w:p>
      <w:r>
        <w:t>出版社：北京:现代出版社,2019.03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虚幻旅行者俱乐部 评论地址：https://www.jiaokey.com/book/detail/14631123.html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