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书名：波兰怪探</w:t>
      </w:r>
    </w:p>
    <w:p>
      <w:r>
        <w:t>作者：（波）格热高什·卡斯德普克著；（波）彼得·雷赫尔绘；吴俣译</w:t>
      </w:r>
    </w:p>
    <w:p>
      <w:r>
        <w:t>出版社：北京:中国铁道出版社,2019.01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波兰怪探 评论地址：https://www.jiaokey.com/book/detail/14631126.html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