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书名：层次越高的人  越能专注做自己</w:t>
      </w:r>
    </w:p>
    <w:p>
      <w:r>
        <w:t>作者：洋气杂货店著</w:t>
      </w:r>
    </w:p>
    <w:p>
      <w:r>
        <w:t>出版社：江苏凤凰文艺出版社,2018.09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层次越高的人  越能专注做自己 评论地址：https://www.jiaokey.com/book/detail/14631136.html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