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书名：能掌控情绪的人，都不缺安全感</w:t>
      </w:r>
    </w:p>
    <w:p>
      <w:r>
        <w:t>作者：代连华著</w:t>
      </w:r>
    </w:p>
    <w:p>
      <w:r>
        <w:t>出版社：北京:台海出版社,2019.03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能掌控情绪的人，都不缺安全感 评论地址：https://www.jiaokey.com/book/detail/14631141.html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