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书名：0-6岁宝宝食谱必备全书</w:t>
      </w:r>
    </w:p>
    <w:p>
      <w:r>
        <w:t>作者：艾贝母婴研究中心编著</w:t>
      </w:r>
    </w:p>
    <w:p>
      <w:r>
        <w:t>出版社：成都:四川科学技术出版社,2018.10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0-6岁宝宝食谱必备全书 评论地址：https://www.jiaokey.com/book/detail/14631161.html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