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书名：狗狗的第一年  从出生到1岁的教养指南</w:t>
      </w:r>
    </w:p>
    <w:p>
      <w:r>
        <w:t>作者：（英）莎拉·怀特海著；杨建译</w:t>
      </w:r>
    </w:p>
    <w:p>
      <w:r>
        <w:t>出版社：桂林:漓江出版社,2019.02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狗狗的第一年  从出生到1岁的教养指南 评论地址：https://www.jiaokey.com/book/detail/14631176.html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