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书名：学而思  陪孩子畅游中华传统文化  了不起的科技</w:t>
      </w:r>
    </w:p>
    <w:p>
      <w:r>
        <w:t>作者：学而思教研中心</w:t>
      </w:r>
    </w:p>
    <w:p>
      <w:r>
        <w:t>出版社：北京：石油工业出版社</w:t>
      </w:r>
    </w:p>
    <w:p>
      <w:r>
        <w:t>出版日期：2018</w:t>
      </w:r>
    </w:p>
    <w:p>
      <w:r>
        <w:t>总页数：114</w:t>
      </w:r>
    </w:p>
    <w:p>
      <w:r>
        <w:t>更多请访问教客网: www.jiaokey.com</w:t>
      </w:r>
    </w:p>
    <w:p>
      <w:r>
        <w:t>学而思  陪孩子畅游中华传统文化  了不起的科技 评论地址：https://www.jiaokey.com/book/detail/14631196.html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