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作者：（德）埃里希·凯斯特纳著；（德）瓦尔特·特里尔绘；褚静译</w:t>
      </w:r>
    </w:p>
    <w:p>
      <w:r>
        <w:t>出版社：长沙:湖南少年儿童出版社,2018.06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穿靴子的猫 评论地址：https://www.jiaokey.com/book/detail/14631207.html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