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书名：通识简说国学系列  草根文学的逆袭  简说明清小说</w:t>
      </w:r>
    </w:p>
    <w:p>
      <w:r>
        <w:t>作者：勾彦殳总主编</w:t>
      </w:r>
    </w:p>
    <w:p>
      <w:r>
        <w:t>出版社：广州:广东教育出版社,2018.06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通识简说国学系列  草根文学的逆袭  简说明清小说 评论地址：https://www.jiaokey.com/book/detail/14631214.html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