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书名：做幸福的教师</w:t>
      </w:r>
    </w:p>
    <w:p>
      <w:r>
        <w:t>作者：陶继新著</w:t>
      </w:r>
    </w:p>
    <w:p>
      <w:r>
        <w:t>出版社：济南:齐鲁书社,2018.08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做幸福的教师 评论地址：https://www.jiaokey.com/book/detail/14631274.html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