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书名：数字艺术设计实践探索</w:t>
      </w:r>
    </w:p>
    <w:p>
      <w:r>
        <w:t>作者：（中国）郑莉</w:t>
      </w:r>
    </w:p>
    <w:p>
      <w:r>
        <w:t>出版社：长春:吉林美术出版社,2019.01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数字艺术设计实践探索 评论地址：https://www.jiaokey.com/book/detail/14631418.html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