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书名：风景园林师便携手册</w:t>
      </w:r>
    </w:p>
    <w:p>
      <w:r>
        <w:t>作者：（英）西沃恩·弗农，（英）雷切尔·坦南特，（英）尼古拉·加莫里著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风景园林师便携手册 评论地址：https://www.jiaokey.com/book/detail/14631430.html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