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书名：我懂你的职场焦虑</w:t>
      </w:r>
    </w:p>
    <w:p>
      <w:r>
        <w:t>作者：文双著</w:t>
      </w:r>
    </w:p>
    <w:p>
      <w:r>
        <w:t>出版社：广州:广东经济出版社,2019.06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我懂你的职场焦虑 评论地址：https://www.jiaokey.com/book/detail/14631779.html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