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书名：温故知新典藏系列  道德经说什么</w:t>
      </w:r>
    </w:p>
    <w:p>
      <w:r>
        <w:t>作者：宋延涛，夏应鹏责任编辑；罗大伦</w:t>
      </w:r>
    </w:p>
    <w:p>
      <w:r>
        <w:t>出版社：北京联合出版公司,2019.06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温故知新典藏系列  道德经说什么 评论地址：https://www.jiaokey.com/book/detail/14632005.html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