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绿野行踪  林海高原六十载</w:t>
      </w:r>
    </w:p>
    <w:p>
      <w:r>
        <w:rPr>
          <w:rFonts w:ascii="宋体" w:hAnsi="宋体" w:eastAsia="宋体"/>
          <w:sz w:val="24"/>
        </w:rPr>
        <w:t>贺伟责任编辑；徐凤翔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绿野行踪  林海高原六十载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贺伟责任编辑；徐凤翔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本书出售、求购地址：https://www.jiaokey.com/book/detail/14632012.html</w:t>
      </w:r>
    </w:p>
    <w:p>
      <w:r>
        <w:t>更多相关图书推荐：https://www.jiaokey.com</w:t>
      </w:r>
    </w:p>
    <w:p>
      <w:r>
        <w:t>贺伟责任编辑；徐凤翔 其他作品：https://www.jiaokey.com/tag/贺伟责任编辑；徐凤翔.html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关键词搜索：https://www.jiaokey.com/tag/绿野行踪  林海高原六十载.html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