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书名：虹起伶仃  逐梦港珠澳大桥</w:t>
      </w:r>
    </w:p>
    <w:p>
      <w:r>
        <w:t>作者：周强著</w:t>
      </w:r>
    </w:p>
    <w:p>
      <w:r>
        <w:t>出版社：广州:广州出版社,2019.04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虹起伶仃  逐梦港珠澳大桥 评论地址：https://www.jiaokey.com/book/detail/14632075.html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