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书名：徐霞客与腾冲系列  极边胜游重访徐霞客腾冲之旅</w:t>
      </w:r>
    </w:p>
    <w:p>
      <w:r>
        <w:t>作者：徐刚</w:t>
      </w:r>
    </w:p>
    <w:p>
      <w:r>
        <w:t>出版社：昆明:云南民族出版社,2016.07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徐霞客与腾冲系列  极边胜游重访徐霞客腾冲之旅 评论地址：https://www.jiaokey.com/book/detail/14632222.html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