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书名：众阅文学馆  一千零一夜  全译  成人版</w:t>
      </w:r>
    </w:p>
    <w:p>
      <w:r>
        <w:t>作者：佚名；于秀芹译</w:t>
      </w:r>
    </w:p>
    <w:p>
      <w:r>
        <w:t>出版社：桂林:广西师范大学出版社,2017.06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众阅文学馆  一千零一夜  全译  成人版 评论地址：https://www.jiaokey.com/book/detail/14632250.html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