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书名：夜航船</w:t>
      </w:r>
    </w:p>
    <w:p>
      <w:r>
        <w:t>作者：（明）张岱撰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夜航船 评论地址：https://www.jiaokey.com/book/detail/14632277.html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