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书名：锋</w:t>
      </w:r>
    </w:p>
    <w:p>
      <w:r>
        <w:t>作者：（英）威廉·萨默塞特·毛姆（W. Somerset Maugham）著</w:t>
      </w:r>
    </w:p>
    <w:p>
      <w:r>
        <w:t>出版社：天津:天津人民出版社,2017.08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锋 评论地址：https://www.jiaokey.com/book/detail/14632305.html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