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书名：气井环空带压机理及评价</w:t>
      </w:r>
    </w:p>
    <w:p>
      <w:r>
        <w:t>作者：林元华，朱红钧，曾德智等著</w:t>
      </w:r>
    </w:p>
    <w:p>
      <w:r>
        <w:t>出版社：北京：石油工业出版社</w:t>
      </w:r>
    </w:p>
    <w:p>
      <w:r>
        <w:t>出版日期：2018</w:t>
      </w:r>
    </w:p>
    <w:p>
      <w:r>
        <w:t>总页数：175</w:t>
      </w:r>
    </w:p>
    <w:p>
      <w:r>
        <w:t>更多请访问教客网: www.jiaokey.com</w:t>
      </w:r>
    </w:p>
    <w:p>
      <w:r>
        <w:t>气井环空带压机理及评价 评论地址：https://www.jiaokey.com/book/detail/14632310.html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