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书名：靠自己做出无悔的选择  珍藏版</w:t>
      </w:r>
    </w:p>
    <w:p>
      <w:r>
        <w:t>作者：潘小辉编著</w:t>
      </w:r>
    </w:p>
    <w:p>
      <w:r>
        <w:t>出版社：北京:煤炭工业出版社,2018.05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靠自己做出无悔的选择  珍藏版 评论地址：https://www.jiaokey.com/book/detail/14632367.html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