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书名：大法王寺</w:t>
      </w:r>
    </w:p>
    <w:p>
      <w:r>
        <w:t>作者：王志周，赵致和主编</w:t>
      </w:r>
    </w:p>
    <w:p>
      <w:r>
        <w:t>出版社：北京:大众文艺出版社,2012.03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大法王寺 评论地址：https://www.jiaokey.com/book/detail/14632417.html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