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锐评微言  一位大使的微信微博集萃</w:t>
      </w:r>
    </w:p>
    <w:p>
      <w:r>
        <w:rPr>
          <w:rFonts w:ascii="宋体" w:hAnsi="宋体" w:eastAsia="宋体"/>
          <w:sz w:val="24"/>
        </w:rPr>
        <w:t>王嵎生著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锐评微言  一位大使的微信微博集萃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本书出售、求购地址：https://www.jiaokey.com/book/detail/14632511.html</w:t>
      </w:r>
    </w:p>
    <w:p>
      <w:r>
        <w:t>更多相关图书推荐：https://www.jiaokey.com</w:t>
      </w:r>
    </w:p>
    <w:p>
      <w:r>
        <w:t>王嵎生著 其他作品：https://www.jiaokey.com/tag/王嵎生著.html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关键词搜索：https://www.jiaokey.com/tag/锐评微言  一位大使的微信微博集萃.html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