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我们与祖先交谈的夜晚</w:t>
      </w:r>
    </w:p>
    <w:p>
      <w:r>
        <w:rPr>
          <w:rFonts w:ascii="宋体" w:hAnsi="宋体" w:eastAsia="宋体"/>
          <w:sz w:val="24"/>
        </w:rPr>
        <w:t>（德）萨沙·斯坦尼西奇（Sasa Stanisic）著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我们与祖先交谈的夜晚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（德）萨沙·斯坦尼西奇（Sasa Stanisic）著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本书出售、求购地址：https://www.jiaokey.com/book/detail/14632576.html</w:t>
      </w:r>
    </w:p>
    <w:p>
      <w:r>
        <w:t>更多相关图书推荐：https://www.jiaokey.com</w:t>
      </w:r>
    </w:p>
    <w:p>
      <w:r>
        <w:t>（德）萨沙·斯坦尼西奇（Sasa Stanisic）著 其他作品：https://www.jiaokey.com/tag/（德）萨沙·斯坦尼西奇（Sasa Stanisic）著.html</w:t>
      </w:r>
    </w:p>
    <w:p>
      <w:r>
        <w:t>上海:上海人民出版社,2019 出版图书：https://www.jiaokey.com/tag/上海:上海人民出版社,2019.html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