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作者：吴文民主审；张文杰，邱小龙主编；王梦晨，祁平，左婷副主编</w:t>
      </w:r>
    </w:p>
    <w:p>
      <w:r>
        <w:t>出版社：苏州：苏州大学出版社</w:t>
      </w:r>
    </w:p>
    <w:p>
      <w:r>
        <w:t>出版日期：2018.12</w:t>
      </w:r>
    </w:p>
    <w:p>
      <w:r>
        <w:t>总页数：225</w:t>
      </w:r>
    </w:p>
    <w:p>
      <w:r>
        <w:t>更多请访问教客网: www.jiaokey.com</w:t>
      </w:r>
    </w:p>
    <w:p>
      <w:r>
        <w:t>汽车发动机构造与维修 评论地址：https://www.jiaokey.com/book/detail/14632845.html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