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图解疝手术的基础与要点</w:t>
      </w:r>
    </w:p>
    <w:p>
      <w:r>
        <w:rPr>
          <w:rFonts w:ascii="宋体" w:hAnsi="宋体" w:eastAsia="宋体"/>
          <w:sz w:val="24"/>
        </w:rPr>
        <w:t>（日）三毛牧夫主编；刘金刚，李航宇主译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图解疝手术的基础与要点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（日）三毛牧夫主编；刘金刚，李航宇主译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本书出售、求购地址：https://www.jiaokey.com/book/detail/14632913.html</w:t>
      </w:r>
    </w:p>
    <w:p>
      <w:r>
        <w:t>更多相关图书推荐：https://www.jiaokey.com</w:t>
      </w:r>
    </w:p>
    <w:p>
      <w:r>
        <w:t>（日）三毛牧夫主编；刘金刚，李航宇主译 其他作品：https://www.jiaokey.com/tag/（日）三毛牧夫主编；刘金刚，李航宇主译.html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关键词搜索：https://www.jiaokey.com/tag/图解疝手术的基础与要点.html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