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现代的异化  日本陆军史1878-1945</w:t>
      </w:r>
    </w:p>
    <w:p>
      <w:r>
        <w:rPr>
          <w:rFonts w:ascii="宋体" w:hAnsi="宋体" w:eastAsia="宋体"/>
          <w:sz w:val="24"/>
        </w:rPr>
        <w:t>（日）户部良一著；韦平和，孙维珍译；韦平和审校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现代的异化  日本陆军史1878-1945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（日）户部良一著；韦平和，孙维珍译；韦平和审校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本书出售、求购地址：https://www.jiaokey.com/book/detail/14633049.html</w:t>
      </w:r>
    </w:p>
    <w:p>
      <w:r>
        <w:t>更多相关图书推荐：https://www.jiaokey.com</w:t>
      </w:r>
    </w:p>
    <w:p>
      <w:r>
        <w:t>（日）户部良一著；韦平和，孙维珍译；韦平和审校 其他作品：https://www.jiaokey.com/tag/（日）户部良一著；韦平和，孙维珍译；韦平和审校.html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关键词搜索：https://www.jiaokey.com/tag/现代的异化  日本陆军史1878-1945.html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