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书名：万历十五年欧洲那些事儿</w:t>
      </w:r>
    </w:p>
    <w:p>
      <w:r>
        <w:t>作者：马瑞民著</w:t>
      </w:r>
    </w:p>
    <w:p>
      <w:r>
        <w:t>出版社：北京：清华大学出版社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万历十五年欧洲那些事儿 评论地址：https://www.jiaokey.com/book/detail/14633111.html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