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书名：北京古迹概览  上</w:t>
      </w:r>
    </w:p>
    <w:p>
      <w:r>
        <w:t>作者：北京市古代建筑研究所编</w:t>
      </w:r>
    </w:p>
    <w:p>
      <w:r>
        <w:t>出版社：北京:北京美术摄影出版社,2019.01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北京古迹概览  上 评论地址：https://www.jiaokey.com/book/detail/14633174.html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