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六步画水彩  走心的清新少女风</w:t>
      </w:r>
    </w:p>
    <w:p>
      <w:r>
        <w:rPr>
          <w:rFonts w:ascii="宋体" w:hAnsi="宋体" w:eastAsia="宋体"/>
          <w:sz w:val="24"/>
        </w:rPr>
        <w:t>夏在希，周敏著；陈晓杰主编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六步画水彩  走心的清新少女风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夏在希，周敏著；陈晓杰主编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本书出售、求购地址：https://www.jiaokey.com/book/detail/14633210.html</w:t>
      </w:r>
    </w:p>
    <w:p>
      <w:r>
        <w:t>更多相关图书推荐：https://www.jiaokey.com</w:t>
      </w:r>
    </w:p>
    <w:p>
      <w:r>
        <w:t>夏在希，周敏著；陈晓杰主编 其他作品：https://www.jiaokey.com/tag/夏在希，周敏著；陈晓杰主编.html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关键词搜索：https://www.jiaokey.com/tag/六步画水彩  走心的清新少女风.html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