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煤矿员工应知应会题库  上  公共·各系统·采煤</w:t>
      </w:r>
    </w:p>
    <w:p>
      <w:r>
        <w:rPr>
          <w:rFonts w:ascii="宋体" w:hAnsi="宋体" w:eastAsia="宋体"/>
          <w:sz w:val="24"/>
        </w:rPr>
        <w:t>李俊虎主编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煤矿员工应知应会题库  上  公共·各系统·采煤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本书出售、求购地址：https://www.jiaokey.com/book/detail/14633262.html</w:t>
      </w:r>
    </w:p>
    <w:p>
      <w:r>
        <w:t>更多相关图书推荐：https://www.jiaokey.com</w:t>
      </w:r>
    </w:p>
    <w:p>
      <w:r>
        <w:t>李俊虎主编 其他作品：https://www.jiaokey.com/tag/李俊虎主编.html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关键词搜索：https://www.jiaokey.com/tag/煤矿员工应知应会题库  上  公共·各系统·采煤.html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