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图解荒野求生和自我防卫  中国家庭常备工具书  彩图典藏版</w:t>
      </w:r>
    </w:p>
    <w:p>
      <w:r>
        <w:rPr>
          <w:rFonts w:ascii="宋体" w:hAnsi="宋体" w:eastAsia="宋体"/>
          <w:sz w:val="24"/>
        </w:rPr>
        <w:t>路卡夫编著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图解荒野求生和自我防卫  中国家庭常备工具书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路卡夫编著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本书出售、求购地址：https://www.jiaokey.com/book/detail/14633264.html</w:t>
      </w:r>
    </w:p>
    <w:p>
      <w:r>
        <w:t>更多相关图书推荐：https://www.jiaokey.com</w:t>
      </w:r>
    </w:p>
    <w:p>
      <w:r>
        <w:t>路卡夫编著 其他作品：https://www.jiaokey.com/tag/路卡夫编著.html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关键词搜索：https://www.jiaokey.com/tag/图解荒野求生和自我防卫  中国家庭常备工具书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