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书名：从严治党与反腐之路  2018新版</w:t>
      </w:r>
    </w:p>
    <w:p>
      <w:r>
        <w:t>作者：中国行为法学会廉政行为研究会编</w:t>
      </w:r>
    </w:p>
    <w:p>
      <w:r>
        <w:t>出版社：北京：人民出版社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从严治党与反腐之路  2018新版 评论地址：https://www.jiaokey.com/book/detail/14633366.html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