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书名：诗僧传奇  纪念定持法师圆寂十周年</w:t>
      </w:r>
    </w:p>
    <w:p>
      <w:r>
        <w:t>作者：林俊聪著</w:t>
      </w:r>
    </w:p>
    <w:p>
      <w:r>
        <w:t>出版社：广州:花城出版社,2009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诗僧传奇  纪念定持法师圆寂十周年 评论地址：https://www.jiaokey.com/book/detail/14633664.html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