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莎哟娜啦·再见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莎哟娜啦·再见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本书出售、求购地址：https://www.jiaokey.com/book/detail/14633775.html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关键词搜索：https://www.jiaokey.com/tag/莎哟娜啦·再见.html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