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书名：跨文化语境中的中国音乐教学</w:t>
      </w:r>
    </w:p>
    <w:p>
      <w:r>
        <w:t>作者：（美）周文中编</w:t>
      </w:r>
    </w:p>
    <w:p>
      <w:r>
        <w:t>出版社：北京:中央音乐学院出版社,2019.03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跨文化语境中的中国音乐教学 评论地址：https://www.jiaokey.com/book/detail/14633807.html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