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书名：桐庐县地名志</w:t>
      </w:r>
    </w:p>
    <w:p>
      <w:r>
        <w:t>作者：浙江省桐庐&lt;font color=Red&gt;县&lt;/font&gt;民政局编</w:t>
      </w:r>
    </w:p>
    <w:p>
      <w:r>
        <w:t>出版社：长沙:湖南地图出版社,2015.10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桐庐县地名志 评论地址：https://www.jiaokey.com/book/detail/14633868.html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