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书名：选对色彩穿对衣  珍藏版</w:t>
      </w:r>
    </w:p>
    <w:p>
      <w:r>
        <w:t>作者：王静著</w:t>
      </w:r>
    </w:p>
    <w:p>
      <w:r>
        <w:t>出版社：桂林:漓江出版社,2018.05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选对色彩穿对衣  珍藏版 评论地址：https://www.jiaokey.com/book/detail/14633939.html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