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书名：跟着大师学做异国料理</w:t>
      </w:r>
    </w:p>
    <w:p>
      <w:r>
        <w:t>作者：李香芳，林幸香，林丽娟，段生浩，许宏寓，程安琪，黄佳祥，叶信宏，（西）丹尼尔·尼格雷亚著</w:t>
      </w:r>
    </w:p>
    <w:p>
      <w:r>
        <w:t>出版社：郑州:河南科学技术出版社,2018.08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跟着大师学做异国料理 评论地址：https://www.jiaokey.com/book/detail/14633956.html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