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书名：心之力  成为更好的自己</w:t>
      </w:r>
    </w:p>
    <w:p>
      <w:r>
        <w:t>作者：（美）马克·桑伯恩著；阿里达译</w:t>
      </w:r>
    </w:p>
    <w:p>
      <w:r>
        <w:t>出版社：北京:华夏出版社,2019.05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心之力  成为更好的自己 评论地址：https://www.jiaokey.com/book/detail/14634160.html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