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应用型大学基于“慕课”和“微课”教学方式的研究</w:t>
      </w:r>
    </w:p>
    <w:p>
      <w:r>
        <w:rPr>
          <w:rFonts w:ascii="宋体" w:hAnsi="宋体" w:eastAsia="宋体"/>
          <w:sz w:val="24"/>
        </w:rPr>
        <w:t>杨晓叶，袁铁彪，袁清著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应用型大学基于“慕课”和“微课”教学方式的研究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杨晓叶，袁铁彪，袁清著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本书出售、求购地址：https://www.jiaokey.com/book/detail/14634698.html</w:t>
      </w:r>
    </w:p>
    <w:p>
      <w:r>
        <w:t>更多相关图书推荐：https://www.jiaokey.com</w:t>
      </w:r>
    </w:p>
    <w:p>
      <w:r>
        <w:t>杨晓叶，袁铁彪，袁清著 其他作品：https://www.jiaokey.com/tag/杨晓叶，袁铁彪，袁清著.html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关键词搜索：https://www.jiaokey.com/tag/应用型大学基于“慕课”和“微课”教学方式的研究.html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