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乙编  41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乙编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本书出售、求购地址：https://www.jiaokey.com/book/detail/14634840.html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乙编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