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乙编  47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乙编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本书出售、求购地址：https://www.jiaokey.com/book/detail/14634846.html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乙编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