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眼眶及眼附属器疾病</w:t>
      </w:r>
    </w:p>
    <w:p>
      <w:r>
        <w:rPr>
          <w:rFonts w:ascii="宋体" w:hAnsi="宋体" w:eastAsia="宋体"/>
          <w:sz w:val="24"/>
        </w:rPr>
        <w:t>（美）阿隆·费伊(Aaron Fay）主编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眼眶及眼附属器疾病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（美）阿隆·费伊(Aaron Fay）主编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本书出售、求购地址：https://www.jiaokey.com/book/detail/14634880.html</w:t>
      </w:r>
    </w:p>
    <w:p>
      <w:r>
        <w:t>更多相关图书推荐：https://www.jiaokey.com</w:t>
      </w:r>
    </w:p>
    <w:p>
      <w:r>
        <w:t>（美）阿隆·费伊(Aaron Fay）主编 其他作品：https://www.jiaokey.com/tag/（美）阿隆·费伊(Aaron Fay）主编.html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关键词搜索：https://www.jiaokey.com/tag/眼眶及眼附属器疾病.html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