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书名：红腹知更鸟</w:t>
      </w:r>
    </w:p>
    <w:p>
      <w:r>
        <w:t>作者：（瑞典）拉格洛夫著；王曼译</w:t>
      </w:r>
    </w:p>
    <w:p>
      <w:r>
        <w:t>出版社：江苏凤凰文艺出版社,2018.08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红腹知更鸟 评论地址：https://www.jiaokey.com/book/detail/14634959.html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