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书名：家国情怀  中国人的信仰</w:t>
      </w:r>
    </w:p>
    <w:p>
      <w:r>
        <w:t>作者：刘哲昕著</w:t>
      </w:r>
    </w:p>
    <w:p>
      <w:r>
        <w:t>出版社：北京:学习出版社,2019.04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家国情怀  中国人的信仰 评论地址：https://www.jiaokey.com/book/detail/14635024.html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